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1242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01 декабря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судьи судебного участка №3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Зуевой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место работы: сведения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2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.07.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19.05.2025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18810586250519002622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24.10.2025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18810886250920072993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18810586250519002622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19.05.2025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18810586250519002622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Зуеву </w:t>
      </w:r>
      <w:r>
        <w:rPr>
          <w:rStyle w:val="cat-UserDefinedgrp-32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>виде административного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0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6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0412365400725012422520162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каб. </w:t>
      </w:r>
      <w:r>
        <w:rPr>
          <w:rFonts w:ascii="Times New Roman" w:eastAsia="Times New Roman" w:hAnsi="Times New Roman" w:cs="Times New Roman"/>
          <w:sz w:val="28"/>
          <w:szCs w:val="28"/>
        </w:rPr>
        <w:t>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57206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ExternalSystemDefinedgrp-29rplc-13">
    <w:name w:val="cat-ExternalSystemDefined grp-29 rplc-13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19rplc-18">
    <w:name w:val="cat-Sum grp-19 rplc-18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Sumgrp-20rplc-32">
    <w:name w:val="cat-Sum grp-20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839B2-F19E-4BAC-BDBA-ECFBC8248E1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